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C76FF" w14:textId="7E40F8B9" w:rsidR="0011757C" w:rsidRDefault="00000000">
      <w:pPr>
        <w:pBdr>
          <w:bottom w:val="single" w:sz="6" w:space="1" w:color="auto"/>
        </w:pBdr>
      </w:pPr>
      <w:r>
        <w:t xml:space="preserve">O Trilhatec chegou em Abreu e Lima!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Barbeiro, Básico de Corte de Cabelo e Escova, Manutenção Básica de Celulares – Introdução.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  <w:r w:rsidR="007D0637">
        <w:br/>
      </w:r>
    </w:p>
    <w:p w14:paraId="75BD67B8" w14:textId="77777777" w:rsidR="007D0637" w:rsidRDefault="007D0637"/>
    <w:p w14:paraId="4346B53E" w14:textId="77777777" w:rsidR="0011757C" w:rsidRDefault="00000000">
      <w:r>
        <w:t xml:space="preserve">O Trilhatec chegou em Altinho!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Básico de Corte de Cabelo e Escova, Básico de Maquiagem, Manutenção Básica de Computadores para Usuários.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1DA83350" w14:textId="77777777" w:rsidR="007D0637" w:rsidRDefault="007D0637" w:rsidP="007D0637">
      <w:pPr>
        <w:pBdr>
          <w:bottom w:val="single" w:sz="6" w:space="1" w:color="auto"/>
        </w:pBdr>
      </w:pPr>
    </w:p>
    <w:p w14:paraId="0AA3D329" w14:textId="77777777" w:rsidR="0011757C" w:rsidRDefault="00000000">
      <w:r>
        <w:br/>
      </w:r>
    </w:p>
    <w:p w14:paraId="49E871E2" w14:textId="77777777" w:rsidR="0011757C" w:rsidRDefault="00000000">
      <w:r>
        <w:t xml:space="preserve">O Trilhatec chegou em Araripina!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 xml:space="preserve">📍 No município, as vagas são para: Barbeiro, Básico de Corte de Cabelo e Escova, Básico de Maquiagem, Culinária Regional, Manutenção Básica de Celulares – Introdução, Manutenção Básica de Computadores para Usuários, Montador e Reparador de Computador, Técnicas </w:t>
      </w:r>
      <w:r>
        <w:lastRenderedPageBreak/>
        <w:t>Básicas de Barbearia.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58C5392F" w14:textId="77777777" w:rsidR="007D0637" w:rsidRDefault="00000000" w:rsidP="007D0637">
      <w:pPr>
        <w:pBdr>
          <w:bottom w:val="single" w:sz="6" w:space="1" w:color="auto"/>
        </w:pBdr>
      </w:pPr>
      <w:r>
        <w:br/>
      </w:r>
    </w:p>
    <w:p w14:paraId="7565C876" w14:textId="212FB7F6" w:rsidR="0011757C" w:rsidRDefault="0011757C"/>
    <w:p w14:paraId="5CC83D25" w14:textId="77777777" w:rsidR="0011757C" w:rsidRDefault="00000000">
      <w:r>
        <w:t xml:space="preserve">O Trilhatec chegou em Bodocó!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Manutenção Básica de Celulares – Introdução.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3EB123D2" w14:textId="77777777" w:rsidR="007D0637" w:rsidRDefault="007D0637" w:rsidP="007D0637">
      <w:pPr>
        <w:pBdr>
          <w:bottom w:val="single" w:sz="6" w:space="1" w:color="auto"/>
        </w:pBdr>
      </w:pPr>
    </w:p>
    <w:p w14:paraId="08DE8C09" w14:textId="77777777" w:rsidR="0011757C" w:rsidRDefault="00000000">
      <w:r>
        <w:br/>
      </w:r>
    </w:p>
    <w:p w14:paraId="5CAEF5B5" w14:textId="77777777" w:rsidR="0011757C" w:rsidRDefault="00000000">
      <w:r>
        <w:t xml:space="preserve">O Trilhatec chegou em Calumbi!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Básico de Corte de Cabelo e Escova, Cabeleireiro Assistente, Empreendedorismo Digital.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3F1502B0" w14:textId="77777777" w:rsidR="0011757C" w:rsidRDefault="00000000">
      <w:r>
        <w:br/>
      </w:r>
    </w:p>
    <w:p w14:paraId="634F77B4" w14:textId="77777777" w:rsidR="007D0637" w:rsidRDefault="007D0637" w:rsidP="007D0637">
      <w:pPr>
        <w:pBdr>
          <w:bottom w:val="single" w:sz="6" w:space="1" w:color="auto"/>
        </w:pBdr>
      </w:pPr>
    </w:p>
    <w:p w14:paraId="2AC1AE7B" w14:textId="77777777" w:rsidR="007D0637" w:rsidRDefault="007D0637"/>
    <w:p w14:paraId="1F32FF02" w14:textId="77777777" w:rsidR="007D0637" w:rsidRDefault="00000000" w:rsidP="007D0637">
      <w:pPr>
        <w:pBdr>
          <w:bottom w:val="single" w:sz="6" w:space="1" w:color="auto"/>
        </w:pBdr>
      </w:pPr>
      <w:r>
        <w:t xml:space="preserve">O </w:t>
      </w:r>
      <w:proofErr w:type="spellStart"/>
      <w:r>
        <w:t>Trilhatec</w:t>
      </w:r>
      <w:proofErr w:type="spellEnd"/>
      <w:r>
        <w:t xml:space="preserve"> </w:t>
      </w:r>
      <w:proofErr w:type="spellStart"/>
      <w:r>
        <w:t>chegou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Camaragibe</w:t>
      </w:r>
      <w:proofErr w:type="spellEnd"/>
      <w:r>
        <w:t xml:space="preserve">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Barbeiro, Básico de Corte de Cabelo e Escova, Básico de Maquiagem, Manutenção Básica de Celulares – Introdução, Recepção Hoteleira: Técnicas e Controles, Recepcionista em Meios de Hospedagem.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  <w:r w:rsidR="007D0637">
        <w:br/>
      </w:r>
    </w:p>
    <w:p w14:paraId="4F6C3269" w14:textId="026DA6CE" w:rsidR="0011757C" w:rsidRDefault="0011757C"/>
    <w:p w14:paraId="04D6B679" w14:textId="77777777" w:rsidR="0011757C" w:rsidRDefault="00000000">
      <w:r>
        <w:t xml:space="preserve">O Trilhatec chegou em Canhotinho!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Básico de Corte de Cabelo e Escova.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43A4CD5B" w14:textId="77777777" w:rsidR="007D0637" w:rsidRDefault="007D0637" w:rsidP="007D0637">
      <w:pPr>
        <w:pBdr>
          <w:bottom w:val="single" w:sz="6" w:space="1" w:color="auto"/>
        </w:pBdr>
      </w:pPr>
    </w:p>
    <w:p w14:paraId="3C22E8A5" w14:textId="77777777" w:rsidR="0011757C" w:rsidRDefault="00000000">
      <w:r>
        <w:br/>
      </w:r>
    </w:p>
    <w:p w14:paraId="2243CD9F" w14:textId="77777777" w:rsidR="0011757C" w:rsidRDefault="00000000">
      <w:r>
        <w:t xml:space="preserve">O Trilhatec chegou em Carnaíba!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</w:r>
      <w:r>
        <w:lastRenderedPageBreak/>
        <w:t>📍 No município, as vagas são para: Manutenção Básica de Celulares – Introdução.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2466EF75" w14:textId="77777777" w:rsidR="007D0637" w:rsidRDefault="007D0637" w:rsidP="007D0637">
      <w:pPr>
        <w:pBdr>
          <w:bottom w:val="single" w:sz="6" w:space="1" w:color="auto"/>
        </w:pBdr>
      </w:pPr>
    </w:p>
    <w:p w14:paraId="1E3411C6" w14:textId="77777777" w:rsidR="0011757C" w:rsidRDefault="00000000">
      <w:r>
        <w:br/>
      </w:r>
    </w:p>
    <w:p w14:paraId="4E9A9792" w14:textId="77777777" w:rsidR="0011757C" w:rsidRDefault="00000000">
      <w:r>
        <w:t xml:space="preserve">O Trilhatec chegou em Carpina!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Barbeiro, Básico de Maquiagem, Montador e Reparador de Computador.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1BFD2C5B" w14:textId="77777777" w:rsidR="007D0637" w:rsidRDefault="007D0637" w:rsidP="007D0637">
      <w:pPr>
        <w:pBdr>
          <w:bottom w:val="single" w:sz="6" w:space="1" w:color="auto"/>
        </w:pBdr>
      </w:pPr>
    </w:p>
    <w:p w14:paraId="1BB59030" w14:textId="77777777" w:rsidR="0011757C" w:rsidRDefault="00000000">
      <w:r>
        <w:br/>
      </w:r>
    </w:p>
    <w:p w14:paraId="1F69343E" w14:textId="77777777" w:rsidR="0011757C" w:rsidRDefault="00000000">
      <w:r>
        <w:t xml:space="preserve">O Trilhatec chegou em Caruaru!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Auxiliar de Cozinha, Básico de Maquiagem, Cabeleireiro Assistente, Comidas de Rua, Montador e Reparador de Computador, Preparo de Pães Artesanais, Técnicas Básicas de Barbearia.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5A9B5229" w14:textId="77777777" w:rsidR="007D0637" w:rsidRDefault="00000000" w:rsidP="007D0637">
      <w:pPr>
        <w:pBdr>
          <w:bottom w:val="single" w:sz="6" w:space="1" w:color="auto"/>
        </w:pBdr>
      </w:pPr>
      <w:r>
        <w:lastRenderedPageBreak/>
        <w:br/>
      </w:r>
    </w:p>
    <w:p w14:paraId="2205E7D9" w14:textId="13ABC417" w:rsidR="0011757C" w:rsidRDefault="0011757C"/>
    <w:p w14:paraId="579C2195" w14:textId="63D39AB3" w:rsidR="0011757C" w:rsidRDefault="00000000">
      <w:r>
        <w:t xml:space="preserve">O Trilhatec chegou em Catende!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Básico de Corte de Cabelo e Escova, Cabeleireiro Assistente, Manutenção Básica de Computadores para Usuários.</w:t>
      </w:r>
      <w:r>
        <w:br/>
      </w:r>
      <w:r>
        <w:br/>
        <w:t xml:space="preserve">👉 As vagas são limitadas, então corre pra garantir a tua. Para se inscrever, basta clicar no link a </w:t>
      </w:r>
      <w:proofErr w:type="spellStart"/>
      <w:r>
        <w:t>seguir</w:t>
      </w:r>
      <w:proofErr w:type="spellEnd"/>
      <w:r>
        <w:t>: https://shre.ink/td3y.</w:t>
      </w:r>
    </w:p>
    <w:p w14:paraId="3F8E6DFD" w14:textId="77777777" w:rsidR="007D0637" w:rsidRDefault="00000000" w:rsidP="007D0637">
      <w:pPr>
        <w:pBdr>
          <w:bottom w:val="single" w:sz="6" w:space="1" w:color="auto"/>
        </w:pBdr>
      </w:pPr>
      <w:r>
        <w:br/>
      </w:r>
    </w:p>
    <w:p w14:paraId="1BC14259" w14:textId="561E4F43" w:rsidR="0011757C" w:rsidRDefault="0011757C"/>
    <w:p w14:paraId="601B156A" w14:textId="77777777" w:rsidR="0011757C" w:rsidRDefault="00000000">
      <w:r>
        <w:t xml:space="preserve">O Trilhatec chegou em Escada!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Manutenção Básica de Celulares – Introdução, Montador e Reparador de Computador, Preparo de Pães Artesanais.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47E2AB4E" w14:textId="77777777" w:rsidR="007D0637" w:rsidRDefault="007D0637" w:rsidP="007D0637">
      <w:pPr>
        <w:pBdr>
          <w:bottom w:val="single" w:sz="6" w:space="1" w:color="auto"/>
        </w:pBdr>
      </w:pPr>
    </w:p>
    <w:p w14:paraId="0A116F7C" w14:textId="5DD2A6DA" w:rsidR="0011757C" w:rsidRDefault="0011757C"/>
    <w:p w14:paraId="59EE91B5" w14:textId="77777777" w:rsidR="0011757C" w:rsidRDefault="00000000">
      <w:r>
        <w:t xml:space="preserve">O Trilhatec chegou em Exu!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lastRenderedPageBreak/>
        <w:br/>
        <w:t>📍 No município, as vagas são para: Manutenção Básica de Celulares – Introdução, Montador e Reparador de Computador.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7557D907" w14:textId="77777777" w:rsidR="007D0637" w:rsidRDefault="007D0637" w:rsidP="007D0637">
      <w:pPr>
        <w:pBdr>
          <w:bottom w:val="single" w:sz="6" w:space="1" w:color="auto"/>
        </w:pBdr>
      </w:pPr>
    </w:p>
    <w:p w14:paraId="3058A64B" w14:textId="462DC798" w:rsidR="0011757C" w:rsidRDefault="0011757C"/>
    <w:p w14:paraId="53F06768" w14:textId="77777777" w:rsidR="0011757C" w:rsidRDefault="00000000">
      <w:r>
        <w:t xml:space="preserve">O Trilhatec chegou em Flores!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Básico de Corte de Cabelo e Escova, Cabeleireiro Assistente, Manutenção Básica de Celulares – Introdução.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220D32BE" w14:textId="77777777" w:rsidR="007D0637" w:rsidRDefault="007D0637" w:rsidP="007D0637">
      <w:pPr>
        <w:pBdr>
          <w:bottom w:val="single" w:sz="6" w:space="1" w:color="auto"/>
        </w:pBdr>
      </w:pPr>
    </w:p>
    <w:p w14:paraId="48BBEAA8" w14:textId="6F605958" w:rsidR="0011757C" w:rsidRDefault="0011757C"/>
    <w:p w14:paraId="6C25FBC1" w14:textId="77777777" w:rsidR="0011757C" w:rsidRDefault="00000000">
      <w:r>
        <w:t xml:space="preserve">O Trilhatec chegou em Floresta!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Auxiliar de Cozinha, Culinária Regional.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08381B52" w14:textId="77777777" w:rsidR="0011757C" w:rsidRDefault="00000000">
      <w:r>
        <w:br/>
      </w:r>
    </w:p>
    <w:p w14:paraId="0F76D3CF" w14:textId="77777777" w:rsidR="007D0637" w:rsidRDefault="007D0637" w:rsidP="007D0637">
      <w:pPr>
        <w:pBdr>
          <w:bottom w:val="single" w:sz="6" w:space="1" w:color="auto"/>
        </w:pBdr>
      </w:pPr>
    </w:p>
    <w:p w14:paraId="5048AF38" w14:textId="77777777" w:rsidR="007D0637" w:rsidRDefault="007D0637"/>
    <w:p w14:paraId="6B7CC42C" w14:textId="5E507942" w:rsidR="0011757C" w:rsidRDefault="00000000">
      <w:r>
        <w:t xml:space="preserve">O </w:t>
      </w:r>
      <w:proofErr w:type="spellStart"/>
      <w:r>
        <w:t>Trilhatec</w:t>
      </w:r>
      <w:proofErr w:type="spellEnd"/>
      <w:r>
        <w:t xml:space="preserve"> </w:t>
      </w:r>
      <w:proofErr w:type="spellStart"/>
      <w:r>
        <w:t>chegou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Gameleira</w:t>
      </w:r>
      <w:proofErr w:type="spellEnd"/>
      <w:r>
        <w:t xml:space="preserve">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Barbeiro, Cabeleireiro Assistente, Manutenção Básica de Computadores para Usuários.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5CA86538" w14:textId="77777777" w:rsidR="007D0637" w:rsidRDefault="007D0637" w:rsidP="007D0637">
      <w:pPr>
        <w:pBdr>
          <w:bottom w:val="single" w:sz="6" w:space="1" w:color="auto"/>
        </w:pBdr>
      </w:pPr>
    </w:p>
    <w:p w14:paraId="2C7EAC58" w14:textId="77777777" w:rsidR="0011757C" w:rsidRDefault="00000000">
      <w:r>
        <w:br/>
      </w:r>
    </w:p>
    <w:p w14:paraId="12A6763A" w14:textId="77777777" w:rsidR="0011757C" w:rsidRDefault="00000000">
      <w:r>
        <w:t xml:space="preserve">O Trilhatec chegou em Garanhuns!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Auxiliar de Cozinha, Barbeiro, Básico de Corte de Cabelo e Escova, Básico de Maquiagem, Cabeleireiro Assistente, Culinária Regional, Manutenção Básica de Celulares – Introdução, Montador e Reparador de Computador, Preparo de Pães Artesanais, Técnicas Básicas de Confeitaria, Bolos e Doces Regionais.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433FF7F3" w14:textId="77777777" w:rsidR="007D0637" w:rsidRDefault="00000000" w:rsidP="007D0637">
      <w:pPr>
        <w:pBdr>
          <w:bottom w:val="single" w:sz="6" w:space="1" w:color="auto"/>
        </w:pBdr>
      </w:pPr>
      <w:r>
        <w:br/>
      </w:r>
    </w:p>
    <w:p w14:paraId="171242C6" w14:textId="0818009E" w:rsidR="0011757C" w:rsidRDefault="0011757C"/>
    <w:p w14:paraId="32986625" w14:textId="2DA4EB3E" w:rsidR="0011757C" w:rsidRDefault="00000000">
      <w:r>
        <w:t xml:space="preserve">O Trilhatec chegou em Ipubi! 🚀 </w:t>
      </w:r>
      <w:r>
        <w:br/>
      </w:r>
      <w:r>
        <w:br/>
      </w:r>
      <w:r>
        <w:lastRenderedPageBreak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Barbeiro, Básico de Corte de Cabelo e Escova, Básico de Maquiagem, Manutenção Básica de Celulares – Introdução, Manutenção Básica de Computadores para Usuários, Montador e Reparador de Computador, Técnicas Básicas de Barbearia.</w:t>
      </w:r>
      <w:r>
        <w:br/>
      </w:r>
      <w:r>
        <w:br/>
        <w:t xml:space="preserve">👉 As vagas são limitadas, então corre pra garantir a tua. Para se inscrever, basta clicar no link a </w:t>
      </w:r>
      <w:proofErr w:type="spellStart"/>
      <w:r>
        <w:t>seguir</w:t>
      </w:r>
      <w:proofErr w:type="spellEnd"/>
      <w:r>
        <w:t>: https://shre.ink/td3y.</w:t>
      </w:r>
    </w:p>
    <w:p w14:paraId="1BDC70FC" w14:textId="77777777" w:rsidR="007D0637" w:rsidRDefault="00000000" w:rsidP="007D0637">
      <w:pPr>
        <w:pBdr>
          <w:bottom w:val="single" w:sz="6" w:space="1" w:color="auto"/>
        </w:pBdr>
      </w:pPr>
      <w:r>
        <w:br/>
      </w:r>
    </w:p>
    <w:p w14:paraId="1B936678" w14:textId="72E7473D" w:rsidR="0011757C" w:rsidRDefault="0011757C"/>
    <w:p w14:paraId="00CED8F2" w14:textId="77777777" w:rsidR="0011757C" w:rsidRDefault="00000000">
      <w:r>
        <w:t xml:space="preserve">O Trilhatec chegou em Itacuruba!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Básico de Corte de Cabelo e Escova.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2AE17B92" w14:textId="77777777" w:rsidR="007D0637" w:rsidRDefault="00000000" w:rsidP="007D0637">
      <w:pPr>
        <w:pBdr>
          <w:bottom w:val="single" w:sz="6" w:space="1" w:color="auto"/>
        </w:pBdr>
      </w:pPr>
      <w:r>
        <w:br/>
      </w:r>
    </w:p>
    <w:p w14:paraId="1A657D1B" w14:textId="274E65E9" w:rsidR="0011757C" w:rsidRDefault="0011757C"/>
    <w:p w14:paraId="427D2956" w14:textId="77777777" w:rsidR="0011757C" w:rsidRDefault="00000000">
      <w:r>
        <w:t xml:space="preserve">O Trilhatec chegou em Itambé!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Básico de Maquiagem, Manutenção Básica de Celulares – Introdução, Técnicas Básicas de Confeitaria.</w:t>
      </w:r>
      <w:r>
        <w:br/>
      </w:r>
      <w:r>
        <w:br/>
        <w:t xml:space="preserve">👉 As vagas são limitadas, então corre pra garantir a tua. Para se inscrever, basta clicar no </w:t>
      </w:r>
      <w:r>
        <w:lastRenderedPageBreak/>
        <w:t>link a seguir: https://shre.ink/td3y.</w:t>
      </w:r>
      <w:r>
        <w:br/>
      </w:r>
    </w:p>
    <w:p w14:paraId="3759C41E" w14:textId="77777777" w:rsidR="00812EF7" w:rsidRDefault="00812EF7" w:rsidP="00812EF7">
      <w:pPr>
        <w:pBdr>
          <w:bottom w:val="single" w:sz="6" w:space="1" w:color="auto"/>
        </w:pBdr>
      </w:pPr>
    </w:p>
    <w:p w14:paraId="56A793E2" w14:textId="09C57FEE" w:rsidR="0011757C" w:rsidRDefault="0011757C"/>
    <w:p w14:paraId="75E119C4" w14:textId="77777777" w:rsidR="0011757C" w:rsidRDefault="00000000">
      <w:r>
        <w:t xml:space="preserve">O Trilhatec chegou em Itapissuma!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Básico de Corte de Cabelo e Escova, Básico de Maquiagem, Empreendedorismo Digital, Manutenção Básica de Celulares – Introdução, Montador e Reparador de Computador.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78C97672" w14:textId="77777777" w:rsidR="00812EF7" w:rsidRDefault="00812EF7" w:rsidP="00812EF7">
      <w:pPr>
        <w:pBdr>
          <w:bottom w:val="single" w:sz="6" w:space="1" w:color="auto"/>
        </w:pBdr>
      </w:pPr>
    </w:p>
    <w:p w14:paraId="57A67E25" w14:textId="77777777" w:rsidR="0011757C" w:rsidRDefault="00000000">
      <w:r>
        <w:br/>
      </w:r>
    </w:p>
    <w:p w14:paraId="29423AB8" w14:textId="77777777" w:rsidR="0011757C" w:rsidRDefault="00000000">
      <w:r>
        <w:t xml:space="preserve">O Trilhatec chegou em Jaboatão dos Guararapes!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Barbeiro, Básico de Corte de Cabelo e Escova, Básico de Maquiagem, Manutenção Básica de Celulares – Introdução, Manutenção Básica de Computadores para Usuários.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6CD3602F" w14:textId="77777777" w:rsidR="0011757C" w:rsidRDefault="00000000">
      <w:r>
        <w:br/>
      </w:r>
    </w:p>
    <w:p w14:paraId="04CA10C6" w14:textId="77777777" w:rsidR="00812EF7" w:rsidRDefault="00812EF7"/>
    <w:p w14:paraId="2C649CB3" w14:textId="77777777" w:rsidR="00812EF7" w:rsidRDefault="00812EF7" w:rsidP="00812EF7">
      <w:pPr>
        <w:pBdr>
          <w:bottom w:val="single" w:sz="6" w:space="1" w:color="auto"/>
        </w:pBdr>
      </w:pPr>
    </w:p>
    <w:p w14:paraId="224E2EC2" w14:textId="77777777" w:rsidR="00812EF7" w:rsidRDefault="00812EF7"/>
    <w:p w14:paraId="041DE5E3" w14:textId="56F223A4" w:rsidR="0011757C" w:rsidRDefault="00000000">
      <w:r>
        <w:t xml:space="preserve">O </w:t>
      </w:r>
      <w:proofErr w:type="spellStart"/>
      <w:r>
        <w:t>Trilhatec</w:t>
      </w:r>
      <w:proofErr w:type="spellEnd"/>
      <w:r>
        <w:t xml:space="preserve"> </w:t>
      </w:r>
      <w:proofErr w:type="spellStart"/>
      <w:r>
        <w:t>chegou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Jatobá!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Técnicas Básicas de Barbearia.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2ADC38CC" w14:textId="77777777" w:rsidR="00812EF7" w:rsidRDefault="00812EF7" w:rsidP="00812EF7">
      <w:pPr>
        <w:pBdr>
          <w:bottom w:val="single" w:sz="6" w:space="1" w:color="auto"/>
        </w:pBdr>
      </w:pPr>
    </w:p>
    <w:p w14:paraId="0A08DDDB" w14:textId="5D7BC5AC" w:rsidR="0011757C" w:rsidRDefault="0011757C"/>
    <w:p w14:paraId="5CC416C6" w14:textId="77777777" w:rsidR="00812EF7" w:rsidRDefault="00000000" w:rsidP="00812EF7">
      <w:pPr>
        <w:pBdr>
          <w:bottom w:val="single" w:sz="6" w:space="1" w:color="auto"/>
        </w:pBdr>
      </w:pPr>
      <w:r>
        <w:t xml:space="preserve">O Trilhatec chegou em Lagoa de Itaenga!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Básico de Corte de Cabelo e Escova, Cabeleireiro Assistente.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  <w:r w:rsidR="00812EF7">
        <w:br/>
      </w:r>
    </w:p>
    <w:p w14:paraId="0AE72748" w14:textId="69AA84F7" w:rsidR="0011757C" w:rsidRDefault="0011757C"/>
    <w:p w14:paraId="3CBB9B6F" w14:textId="77777777" w:rsidR="00812EF7" w:rsidRDefault="00000000" w:rsidP="00812EF7">
      <w:pPr>
        <w:pBdr>
          <w:bottom w:val="single" w:sz="6" w:space="1" w:color="auto"/>
        </w:pBdr>
      </w:pPr>
      <w:r>
        <w:t xml:space="preserve">O Trilhatec chegou em Lagoa do Carro!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Manutenção Básica de Celulares – Introdução, Manutenção Básica de Computadores para Usuários, Técnicas Básicas de Confeitaria.</w:t>
      </w:r>
      <w:r>
        <w:br/>
      </w:r>
      <w:r>
        <w:lastRenderedPageBreak/>
        <w:br/>
        <w:t>👉 As vagas são limitadas, então corre pra garantir a tua. Para se inscrever, basta clicar no link a seguir: https://shre.ink/td3y.</w:t>
      </w:r>
      <w:r>
        <w:br/>
      </w:r>
      <w:r w:rsidR="00812EF7">
        <w:br/>
      </w:r>
    </w:p>
    <w:p w14:paraId="40F6EFD7" w14:textId="0446CCE4" w:rsidR="0011757C" w:rsidRDefault="0011757C"/>
    <w:p w14:paraId="5C5BE9F7" w14:textId="77777777" w:rsidR="0011757C" w:rsidRDefault="00000000">
      <w:r>
        <w:t xml:space="preserve">O Trilhatec chegou em Lagoa Grande!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Montador e Reparador de Computador.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2B2EF8F5" w14:textId="77777777" w:rsidR="00812EF7" w:rsidRDefault="00000000" w:rsidP="00812EF7">
      <w:pPr>
        <w:pBdr>
          <w:bottom w:val="single" w:sz="6" w:space="1" w:color="auto"/>
        </w:pBdr>
      </w:pPr>
      <w:r>
        <w:br/>
      </w:r>
    </w:p>
    <w:p w14:paraId="4D2B80EC" w14:textId="44119656" w:rsidR="0011757C" w:rsidRDefault="0011757C"/>
    <w:p w14:paraId="18FDAF8F" w14:textId="77777777" w:rsidR="0011757C" w:rsidRDefault="00000000">
      <w:r>
        <w:t xml:space="preserve">O Trilhatec chegou em Lajedo!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Básico de Corte de Cabelo e Escova, Manutenção Básica de Celulares – Introdução, Preparo de Pães Artesanais, Técnicas Básicas de Confeitaria.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71C13815" w14:textId="77777777" w:rsidR="00812EF7" w:rsidRDefault="00812EF7" w:rsidP="00812EF7">
      <w:pPr>
        <w:pBdr>
          <w:bottom w:val="single" w:sz="6" w:space="1" w:color="auto"/>
        </w:pBdr>
      </w:pPr>
    </w:p>
    <w:p w14:paraId="5744C1E9" w14:textId="77777777" w:rsidR="0011757C" w:rsidRDefault="00000000">
      <w:r>
        <w:br/>
      </w:r>
    </w:p>
    <w:p w14:paraId="03CFF3FF" w14:textId="77777777" w:rsidR="0011757C" w:rsidRDefault="00000000">
      <w:r>
        <w:lastRenderedPageBreak/>
        <w:t xml:space="preserve">O Trilhatec chegou em Olinda!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Básico de Corte de Cabelo e Escova, Manutenção Básica de Celulares – Introdução, Manutenção Básica de Computadores para Usuários, Preparo de Pães, Roscas e Biscoitos.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1C916B7A" w14:textId="77777777" w:rsidR="00812EF7" w:rsidRDefault="00812EF7" w:rsidP="00812EF7">
      <w:pPr>
        <w:pBdr>
          <w:bottom w:val="single" w:sz="6" w:space="1" w:color="auto"/>
        </w:pBdr>
      </w:pPr>
    </w:p>
    <w:p w14:paraId="5BD023C6" w14:textId="77777777" w:rsidR="0011757C" w:rsidRDefault="00000000">
      <w:r>
        <w:br/>
      </w:r>
    </w:p>
    <w:p w14:paraId="5AF94E3A" w14:textId="77777777" w:rsidR="0011757C" w:rsidRDefault="00000000">
      <w:r>
        <w:t xml:space="preserve">O Trilhatec chegou em Ouricuri!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Básico de Corte de Cabelo e Escova.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11D4E5E3" w14:textId="77777777" w:rsidR="00812EF7" w:rsidRDefault="00812EF7" w:rsidP="00812EF7">
      <w:pPr>
        <w:pBdr>
          <w:bottom w:val="single" w:sz="6" w:space="1" w:color="auto"/>
        </w:pBdr>
      </w:pPr>
    </w:p>
    <w:p w14:paraId="293AE51B" w14:textId="77777777" w:rsidR="0011757C" w:rsidRDefault="00000000">
      <w:r>
        <w:br/>
      </w:r>
    </w:p>
    <w:p w14:paraId="48873F98" w14:textId="77777777" w:rsidR="00812EF7" w:rsidRDefault="00000000" w:rsidP="00812EF7">
      <w:pPr>
        <w:pBdr>
          <w:bottom w:val="single" w:sz="6" w:space="1" w:color="auto"/>
        </w:pBdr>
      </w:pPr>
      <w:r>
        <w:t xml:space="preserve">O Trilhatec chegou em Palmares!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 xml:space="preserve">📍 No município, as vagas são para: Barbeiro, Manutenção Básica de Celulares – </w:t>
      </w:r>
      <w:r>
        <w:lastRenderedPageBreak/>
        <w:t>Introdução, Técnicas Básicas de Confeitaria.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  <w:r>
        <w:br/>
      </w:r>
    </w:p>
    <w:p w14:paraId="275952B2" w14:textId="079F85DC" w:rsidR="0011757C" w:rsidRDefault="0011757C"/>
    <w:p w14:paraId="28C63382" w14:textId="3F5D3D07" w:rsidR="0011757C" w:rsidRDefault="00000000">
      <w:r>
        <w:t xml:space="preserve">O Trilhatec chegou em Paulista!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Barbeiro, Básico de Corte de Cabelo e Escova, Comidas de Rua, Empreendedorismo Digital, Manutenção Básica de Celulares – Introdução, Manutenção Básica de Computadores para Usuários.</w:t>
      </w:r>
      <w:r>
        <w:br/>
      </w:r>
      <w:r>
        <w:br/>
        <w:t xml:space="preserve">👉 As vagas são limitadas, então corre pra garantir a tua. Para se inscrever, basta clicar no link a </w:t>
      </w:r>
      <w:proofErr w:type="spellStart"/>
      <w:r>
        <w:t>seguir</w:t>
      </w:r>
      <w:proofErr w:type="spellEnd"/>
      <w:r>
        <w:t>: https://shre.ink/td3y.</w:t>
      </w:r>
    </w:p>
    <w:p w14:paraId="0DDF0205" w14:textId="77777777" w:rsidR="00812EF7" w:rsidRDefault="00812EF7" w:rsidP="00812EF7">
      <w:pPr>
        <w:pBdr>
          <w:bottom w:val="single" w:sz="6" w:space="1" w:color="auto"/>
        </w:pBdr>
      </w:pPr>
    </w:p>
    <w:p w14:paraId="56B2C895" w14:textId="76FB0CC2" w:rsidR="0011757C" w:rsidRDefault="0011757C"/>
    <w:p w14:paraId="23C5EB79" w14:textId="77777777" w:rsidR="0011757C" w:rsidRDefault="00000000">
      <w:r>
        <w:t xml:space="preserve">O Trilhatec chegou em Petrolândia!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Básico de Corte de Cabelo e Escova, Básico de Maquiagem, Manutenção Básica de Celulares – Introdução, Montador e Reparador de Computador, Técnicas Básicas de Barbearia.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7AE757A5" w14:textId="77777777" w:rsidR="0011757C" w:rsidRDefault="00000000">
      <w:r>
        <w:br/>
      </w:r>
    </w:p>
    <w:p w14:paraId="6BCC80B8" w14:textId="77777777" w:rsidR="00812EF7" w:rsidRDefault="00812EF7"/>
    <w:p w14:paraId="570814F3" w14:textId="77777777" w:rsidR="00812EF7" w:rsidRDefault="00812EF7" w:rsidP="00812EF7">
      <w:pPr>
        <w:pBdr>
          <w:bottom w:val="single" w:sz="6" w:space="1" w:color="auto"/>
        </w:pBdr>
      </w:pPr>
    </w:p>
    <w:p w14:paraId="1A0543D5" w14:textId="77777777" w:rsidR="00812EF7" w:rsidRDefault="00812EF7"/>
    <w:p w14:paraId="181A5B37" w14:textId="1F73014A" w:rsidR="0011757C" w:rsidRDefault="00000000">
      <w:r>
        <w:t xml:space="preserve">O </w:t>
      </w:r>
      <w:proofErr w:type="spellStart"/>
      <w:r>
        <w:t>Trilhatec</w:t>
      </w:r>
      <w:proofErr w:type="spellEnd"/>
      <w:r>
        <w:t xml:space="preserve"> </w:t>
      </w:r>
      <w:proofErr w:type="spellStart"/>
      <w:r>
        <w:t>chegou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Petrolina!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Auxiliar de Cozinha, Barbeiro, Básico de Corte de Cabelo e Escova, Cabeleireiro Assistente, Manutenção Básica de Computadores para Usuários, Montador e Reparador de Computador.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6C188E8F" w14:textId="77777777" w:rsidR="00812EF7" w:rsidRDefault="00812EF7" w:rsidP="00812EF7">
      <w:pPr>
        <w:pBdr>
          <w:bottom w:val="single" w:sz="6" w:space="1" w:color="auto"/>
        </w:pBdr>
      </w:pPr>
    </w:p>
    <w:p w14:paraId="462A13A3" w14:textId="0521ED74" w:rsidR="0011757C" w:rsidRDefault="0011757C"/>
    <w:p w14:paraId="57403911" w14:textId="515C45A0" w:rsidR="0011757C" w:rsidRDefault="00000000">
      <w:r>
        <w:t xml:space="preserve">O Trilhatec chegou em Recife!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Barbeiro, Básico de Corte de Cabelo e Escova, Básico de Maquiagem, Comidas de Rua, Culinária Regional, Recepção Hoteleira: Técnicas e Controles, Recepcionista em Meios de Hospedagem, Técnicas Básicas de Barbearia, Técnicas Básicas de Confeitaria, Bolos e Doces Regionais, Manutenção Básica de Celulares – Introdução, Manutenção Básica de Computadores para Usuários, Preparo de Pães, Roscas e Biscoitos.</w:t>
      </w:r>
      <w:r>
        <w:br/>
      </w:r>
      <w:r>
        <w:br/>
        <w:t xml:space="preserve">👉 As vagas são limitadas, então corre pra garantir a tua. Para se inscrever, basta clicar no link a </w:t>
      </w:r>
      <w:proofErr w:type="spellStart"/>
      <w:r>
        <w:t>seguir</w:t>
      </w:r>
      <w:proofErr w:type="spellEnd"/>
      <w:r>
        <w:t>: https://shre.ink/td3y.</w:t>
      </w:r>
    </w:p>
    <w:p w14:paraId="68C68632" w14:textId="23170CAC" w:rsidR="00812EF7" w:rsidRDefault="00812EF7" w:rsidP="00812EF7">
      <w:pPr>
        <w:pBdr>
          <w:bottom w:val="single" w:sz="6" w:space="1" w:color="auto"/>
        </w:pBdr>
      </w:pPr>
      <w:r>
        <w:br/>
      </w:r>
    </w:p>
    <w:p w14:paraId="55DA2DBF" w14:textId="5BE7DAEC" w:rsidR="0011757C" w:rsidRDefault="0011757C"/>
    <w:p w14:paraId="2E19D9CB" w14:textId="77777777" w:rsidR="0011757C" w:rsidRDefault="00000000">
      <w:r>
        <w:t xml:space="preserve">O Trilhatec chegou em Riacho das Almas! 🚀 </w:t>
      </w:r>
      <w:r>
        <w:br/>
      </w:r>
      <w:r>
        <w:br/>
      </w:r>
      <w:r>
        <w:lastRenderedPageBreak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Auxiliar de Cozinha, Manutenção Básica de Celulares – Introdução, Manutenção Básica de Computadores para Usuários.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464DFA86" w14:textId="77777777" w:rsidR="00812EF7" w:rsidRDefault="00812EF7" w:rsidP="00812EF7">
      <w:pPr>
        <w:pBdr>
          <w:bottom w:val="single" w:sz="6" w:space="1" w:color="auto"/>
        </w:pBdr>
      </w:pPr>
    </w:p>
    <w:p w14:paraId="30C51FAE" w14:textId="77777777" w:rsidR="0011757C" w:rsidRDefault="00000000">
      <w:r>
        <w:br/>
      </w:r>
    </w:p>
    <w:p w14:paraId="155D355F" w14:textId="77777777" w:rsidR="0011757C" w:rsidRDefault="00000000">
      <w:r>
        <w:t xml:space="preserve">O Trilhatec chegou em Ribeirão!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Barbeiro, Básico de Corte de Cabelo e Escova, Manutenção Básica de Computadores para Usuários.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3890D0EE" w14:textId="77777777" w:rsidR="00812EF7" w:rsidRDefault="00812EF7" w:rsidP="00812EF7">
      <w:pPr>
        <w:pBdr>
          <w:bottom w:val="single" w:sz="6" w:space="1" w:color="auto"/>
        </w:pBdr>
      </w:pPr>
    </w:p>
    <w:p w14:paraId="33D54B37" w14:textId="77777777" w:rsidR="0011757C" w:rsidRDefault="00000000">
      <w:r>
        <w:br/>
      </w:r>
    </w:p>
    <w:p w14:paraId="18B33E52" w14:textId="77777777" w:rsidR="0011757C" w:rsidRDefault="00000000">
      <w:r>
        <w:t xml:space="preserve">O Trilhatec chegou em Salgueiro!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Auxiliar de Cozinha, Bolos e Doces Regionais, Culinária Regional.</w:t>
      </w:r>
      <w:r>
        <w:br/>
      </w:r>
      <w:r>
        <w:br/>
        <w:t xml:space="preserve">👉 As vagas são limitadas, então corre pra garantir a tua. Para se inscrever, basta clicar no </w:t>
      </w:r>
      <w:r>
        <w:lastRenderedPageBreak/>
        <w:t>link a seguir: https://shre.ink/td3y.</w:t>
      </w:r>
      <w:r>
        <w:br/>
      </w:r>
    </w:p>
    <w:p w14:paraId="26AC03AB" w14:textId="77777777" w:rsidR="00812EF7" w:rsidRDefault="00000000" w:rsidP="00812EF7">
      <w:pPr>
        <w:pBdr>
          <w:bottom w:val="single" w:sz="6" w:space="1" w:color="auto"/>
        </w:pBdr>
      </w:pPr>
      <w:r>
        <w:br/>
      </w:r>
    </w:p>
    <w:p w14:paraId="2F6A9240" w14:textId="30157C5B" w:rsidR="0011757C" w:rsidRDefault="0011757C"/>
    <w:p w14:paraId="26797F83" w14:textId="77777777" w:rsidR="0011757C" w:rsidRDefault="00000000">
      <w:r>
        <w:t xml:space="preserve">O Trilhatec chegou em Santa Cruz da Baixa Verde!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Empreendedorismo Digital, Manutenção Básica de Celulares – Introdução, Montador e Reparador de Computador.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4350829B" w14:textId="77777777" w:rsidR="00812EF7" w:rsidRDefault="00812EF7" w:rsidP="00812EF7">
      <w:pPr>
        <w:pBdr>
          <w:bottom w:val="single" w:sz="6" w:space="1" w:color="auto"/>
        </w:pBdr>
      </w:pPr>
    </w:p>
    <w:p w14:paraId="1E1D8B66" w14:textId="77777777" w:rsidR="0011757C" w:rsidRDefault="00000000">
      <w:r>
        <w:br/>
      </w:r>
    </w:p>
    <w:p w14:paraId="6E79947B" w14:textId="77777777" w:rsidR="0011757C" w:rsidRDefault="00000000">
      <w:r>
        <w:t xml:space="preserve">O Trilhatec chegou em Santa Maria da Boa Vista!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Básico de Corte de Cabelo e Escova, Cabeleireiro Assistente.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02AF3C18" w14:textId="77777777" w:rsidR="00812EF7" w:rsidRDefault="00812EF7" w:rsidP="00812EF7">
      <w:pPr>
        <w:pBdr>
          <w:bottom w:val="single" w:sz="6" w:space="1" w:color="auto"/>
        </w:pBdr>
      </w:pPr>
    </w:p>
    <w:p w14:paraId="49421703" w14:textId="77777777" w:rsidR="0011757C" w:rsidRDefault="00000000">
      <w:r>
        <w:br/>
      </w:r>
    </w:p>
    <w:p w14:paraId="0779B053" w14:textId="77777777" w:rsidR="0011757C" w:rsidRDefault="00000000">
      <w:r>
        <w:lastRenderedPageBreak/>
        <w:t xml:space="preserve">O Trilhatec chegou em São Joaquim do Monte!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Montador e Reparador de Computador, Técnicas Básicas de Confeitaria.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17A118A6" w14:textId="77777777" w:rsidR="00812EF7" w:rsidRDefault="00812EF7" w:rsidP="00812EF7">
      <w:pPr>
        <w:pBdr>
          <w:bottom w:val="single" w:sz="6" w:space="1" w:color="auto"/>
        </w:pBdr>
      </w:pPr>
    </w:p>
    <w:p w14:paraId="626E18A6" w14:textId="77777777" w:rsidR="0011757C" w:rsidRDefault="00000000">
      <w:r>
        <w:br/>
      </w:r>
    </w:p>
    <w:p w14:paraId="34B4707F" w14:textId="77777777" w:rsidR="0011757C" w:rsidRDefault="00000000">
      <w:r>
        <w:t xml:space="preserve">O Trilhatec chegou em São José do Egito!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Auxiliar de Cozinha, Barbeiro, Básico de Corte de Cabelo e Escova, Cabeleireiro Assistente, Manutenção Básica de Celulares – Introdução, Montador e Reparador de Computador, Técnicas Básicas de Barbearia.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1A3B4711" w14:textId="77777777" w:rsidR="00812EF7" w:rsidRDefault="00812EF7" w:rsidP="00812EF7">
      <w:pPr>
        <w:pBdr>
          <w:bottom w:val="single" w:sz="6" w:space="1" w:color="auto"/>
        </w:pBdr>
      </w:pPr>
    </w:p>
    <w:p w14:paraId="094C89F6" w14:textId="6F22087A" w:rsidR="0011757C" w:rsidRDefault="0011757C"/>
    <w:p w14:paraId="58556354" w14:textId="77777777" w:rsidR="0011757C" w:rsidRDefault="00000000">
      <w:r>
        <w:t xml:space="preserve">O Trilhatec chegou em São Lourenço da Mata!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 xml:space="preserve">📍 No município, as vagas são para: Barbeiro, Básico de Corte de Cabelo e Escova, Básico de Maquiagem, Comidas de Rua, Manutenção Básica de Celulares – Introdução, Manutenção </w:t>
      </w:r>
      <w:r>
        <w:lastRenderedPageBreak/>
        <w:t>Básica de Computadores para Usuários, Recepção Hoteleira: Técnicas e Controles, Recepcionista em Meios de Hospedagem.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5324423E" w14:textId="77777777" w:rsidR="00812EF7" w:rsidRDefault="00812EF7" w:rsidP="00812EF7">
      <w:pPr>
        <w:pBdr>
          <w:bottom w:val="single" w:sz="6" w:space="1" w:color="auto"/>
        </w:pBdr>
      </w:pPr>
    </w:p>
    <w:p w14:paraId="5ED079DC" w14:textId="310E1778" w:rsidR="0011757C" w:rsidRDefault="0011757C"/>
    <w:p w14:paraId="7EDFDFC9" w14:textId="77777777" w:rsidR="0011757C" w:rsidRDefault="00000000">
      <w:r>
        <w:t xml:space="preserve">O Trilhatec chegou em Solidão!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Barbeiro, Básico de Corte de Cabelo e Escova.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04A7335C" w14:textId="77777777" w:rsidR="00812EF7" w:rsidRDefault="00812EF7" w:rsidP="00812EF7">
      <w:pPr>
        <w:pBdr>
          <w:bottom w:val="single" w:sz="6" w:space="1" w:color="auto"/>
        </w:pBdr>
      </w:pPr>
    </w:p>
    <w:p w14:paraId="6D990D50" w14:textId="1D69FEF4" w:rsidR="0011757C" w:rsidRDefault="0011757C"/>
    <w:p w14:paraId="23A0BA76" w14:textId="77777777" w:rsidR="0011757C" w:rsidRDefault="00000000">
      <w:r>
        <w:t xml:space="preserve">O Trilhatec chegou em Tacaratu!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Básico de Corte de Cabelo e Escova, Manutenção Básica de Celulares – Introdução, Técnicas Básicas de Confeitaria.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681E1935" w14:textId="77777777" w:rsidR="0011757C" w:rsidRDefault="00000000">
      <w:r>
        <w:br/>
      </w:r>
    </w:p>
    <w:p w14:paraId="2B651DAD" w14:textId="77777777" w:rsidR="00812EF7" w:rsidRDefault="00812EF7"/>
    <w:p w14:paraId="5555391C" w14:textId="77777777" w:rsidR="00812EF7" w:rsidRDefault="00812EF7" w:rsidP="00812EF7">
      <w:pPr>
        <w:pBdr>
          <w:bottom w:val="single" w:sz="6" w:space="1" w:color="auto"/>
        </w:pBdr>
      </w:pPr>
    </w:p>
    <w:p w14:paraId="15BB811F" w14:textId="77777777" w:rsidR="00812EF7" w:rsidRDefault="00812EF7"/>
    <w:p w14:paraId="65B9E603" w14:textId="613051B5" w:rsidR="0011757C" w:rsidRDefault="00000000">
      <w:r>
        <w:t xml:space="preserve">O </w:t>
      </w:r>
      <w:proofErr w:type="spellStart"/>
      <w:r>
        <w:t>Trilhatec</w:t>
      </w:r>
      <w:proofErr w:type="spellEnd"/>
      <w:r>
        <w:t xml:space="preserve"> </w:t>
      </w:r>
      <w:proofErr w:type="spellStart"/>
      <w:r>
        <w:t>chegou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Timbaúba</w:t>
      </w:r>
      <w:proofErr w:type="spellEnd"/>
      <w:r>
        <w:t xml:space="preserve">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Bolos e Doces Regionais, Cabeleireiro Assistente, Manutenção Básica de Celulares – Introdução, Técnicas Básicas de Confeitaria.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417CBF83" w14:textId="77777777" w:rsidR="00812EF7" w:rsidRDefault="00812EF7" w:rsidP="00812EF7">
      <w:pPr>
        <w:pBdr>
          <w:bottom w:val="single" w:sz="6" w:space="1" w:color="auto"/>
        </w:pBdr>
      </w:pPr>
    </w:p>
    <w:p w14:paraId="27B9E02D" w14:textId="77777777" w:rsidR="0011757C" w:rsidRDefault="00000000">
      <w:r>
        <w:br/>
      </w:r>
    </w:p>
    <w:p w14:paraId="20D9E515" w14:textId="77777777" w:rsidR="0011757C" w:rsidRDefault="00000000">
      <w:r>
        <w:t xml:space="preserve">O Trilhatec chegou em Trindade! 🚀 </w:t>
      </w:r>
      <w:r>
        <w:br/>
      </w:r>
      <w:r>
        <w:br/>
        <w:t>O programa do Governo de Pernambuco, por meio da Secretaria de Educação, oferece cursos Senac 100% gratuitos, com certificado e que preparam os jovens da Rede Estadual de Ensino para o mercado de trabalho. 😉</w:t>
      </w:r>
      <w:r>
        <w:br/>
      </w:r>
      <w:r>
        <w:br/>
        <w:t>📍 No município, as vagas são para: Manutenção Básica de Celulares – Introdução, Manutenção Básica de Computadores para Usuários.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69CBE459" w14:textId="77777777" w:rsidR="00812EF7" w:rsidRDefault="00812EF7" w:rsidP="00812EF7">
      <w:pPr>
        <w:pBdr>
          <w:bottom w:val="single" w:sz="6" w:space="1" w:color="auto"/>
        </w:pBdr>
      </w:pPr>
    </w:p>
    <w:p w14:paraId="62361C16" w14:textId="77777777" w:rsidR="0011757C" w:rsidRDefault="00000000">
      <w:r>
        <w:br/>
      </w:r>
    </w:p>
    <w:p w14:paraId="50E06071" w14:textId="77777777" w:rsidR="0011757C" w:rsidRDefault="00000000">
      <w:r>
        <w:t xml:space="preserve">O Trilhatec chegou em Vitória de Santo Antão! 🚀 </w:t>
      </w:r>
      <w:r>
        <w:br/>
      </w:r>
      <w:r>
        <w:br/>
        <w:t xml:space="preserve">O programa do Governo de Pernambuco, por meio da Secretaria de Educação, oferece cursos Senac 100% gratuitos, com certificado e que preparam os jovens da Rede Estadual </w:t>
      </w:r>
      <w:r>
        <w:lastRenderedPageBreak/>
        <w:t>de Ensino para o mercado de trabalho. 😉</w:t>
      </w:r>
      <w:r>
        <w:br/>
      </w:r>
      <w:r>
        <w:br/>
        <w:t>📍 No município, as vagas são para: Barbeiro, Cabeleireiro Assistente, Manutenção Básica de Celulares – Introdução, Manutenção Básica de Computadores para Usuários, Montador e Reparador de Computador, Preparo de Pães Artesanais.</w:t>
      </w:r>
      <w:r>
        <w:br/>
      </w:r>
      <w:r>
        <w:br/>
        <w:t>👉 As vagas são limitadas, então corre pra garantir a tua. Para se inscrever, basta clicar no link a seguir: https://shre.ink/td3y.</w:t>
      </w:r>
      <w:r>
        <w:br/>
      </w:r>
    </w:p>
    <w:p w14:paraId="4E04096A" w14:textId="77777777" w:rsidR="00812EF7" w:rsidRDefault="00812EF7" w:rsidP="00812EF7">
      <w:pPr>
        <w:pBdr>
          <w:bottom w:val="single" w:sz="6" w:space="1" w:color="auto"/>
        </w:pBdr>
      </w:pPr>
    </w:p>
    <w:p w14:paraId="4AE0B0D5" w14:textId="77777777" w:rsidR="0011757C" w:rsidRDefault="00000000">
      <w:r>
        <w:br/>
      </w:r>
    </w:p>
    <w:sectPr w:rsidR="0011757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3561303">
    <w:abstractNumId w:val="8"/>
  </w:num>
  <w:num w:numId="2" w16cid:durableId="177812097">
    <w:abstractNumId w:val="6"/>
  </w:num>
  <w:num w:numId="3" w16cid:durableId="1085759424">
    <w:abstractNumId w:val="5"/>
  </w:num>
  <w:num w:numId="4" w16cid:durableId="902981811">
    <w:abstractNumId w:val="4"/>
  </w:num>
  <w:num w:numId="5" w16cid:durableId="1679575465">
    <w:abstractNumId w:val="7"/>
  </w:num>
  <w:num w:numId="6" w16cid:durableId="874580738">
    <w:abstractNumId w:val="3"/>
  </w:num>
  <w:num w:numId="7" w16cid:durableId="975641798">
    <w:abstractNumId w:val="2"/>
  </w:num>
  <w:num w:numId="8" w16cid:durableId="1894073363">
    <w:abstractNumId w:val="1"/>
  </w:num>
  <w:num w:numId="9" w16cid:durableId="38687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757C"/>
    <w:rsid w:val="0015074B"/>
    <w:rsid w:val="0029639D"/>
    <w:rsid w:val="00326F90"/>
    <w:rsid w:val="007D0637"/>
    <w:rsid w:val="00812EF7"/>
    <w:rsid w:val="00AA1D8D"/>
    <w:rsid w:val="00B47730"/>
    <w:rsid w:val="00CB0664"/>
    <w:rsid w:val="00E437A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B19F3"/>
  <w14:defaultImageDpi w14:val="300"/>
  <w15:docId w15:val="{6B90C3CA-71A7-4378-8B49-34CB99F0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4003</Words>
  <Characters>21618</Characters>
  <Application>Microsoft Office Word</Application>
  <DocSecurity>0</DocSecurity>
  <Lines>180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Marcia Gabriela Rodrigues</cp:lastModifiedBy>
  <cp:revision>2</cp:revision>
  <dcterms:created xsi:type="dcterms:W3CDTF">2013-12-23T23:15:00Z</dcterms:created>
  <dcterms:modified xsi:type="dcterms:W3CDTF">2025-08-28T18:56:00Z</dcterms:modified>
  <cp:category/>
</cp:coreProperties>
</file>